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D2D8" w14:textId="77777777" w:rsidR="00707826" w:rsidRPr="00AF14A6" w:rsidRDefault="00000000" w:rsidP="00AF14A6">
      <w:pPr>
        <w:pStyle w:val="Title"/>
        <w:pBdr>
          <w:bottom w:val="none" w:sz="0" w:space="0" w:color="auto"/>
        </w:pBdr>
        <w:jc w:val="center"/>
        <w:rPr>
          <w:rFonts w:cs="Times New Roman"/>
        </w:rPr>
      </w:pPr>
      <w:r w:rsidRPr="00AF14A6">
        <w:rPr>
          <w:rFonts w:cs="Times New Roman"/>
        </w:rPr>
        <w:t>Your Paper Title Goes Here</w:t>
      </w:r>
    </w:p>
    <w:p w14:paraId="308B8ED2" w14:textId="403E8EC8" w:rsidR="00707826" w:rsidRDefault="0051453B">
      <w:pPr>
        <w:jc w:val="center"/>
      </w:pPr>
      <w:r>
        <w:rPr>
          <w:b/>
        </w:rPr>
        <w:t>Author</w:t>
      </w:r>
      <w:r w:rsidR="00000000">
        <w:rPr>
          <w:b/>
        </w:rPr>
        <w:t xml:space="preserve"> </w:t>
      </w:r>
      <w:r>
        <w:rPr>
          <w:b/>
        </w:rPr>
        <w:t>One</w:t>
      </w:r>
      <w:r w:rsidR="00F3496F">
        <w:rPr>
          <w:rStyle w:val="FootnoteReference"/>
          <w:b/>
        </w:rPr>
        <w:footnoteReference w:customMarkFollows="1" w:id="1"/>
        <w:t>*</w:t>
      </w:r>
      <w:r w:rsidR="00000000">
        <w:rPr>
          <w:b/>
        </w:rPr>
        <w:t xml:space="preserve">, </w:t>
      </w:r>
      <w:r>
        <w:rPr>
          <w:b/>
        </w:rPr>
        <w:t>Author</w:t>
      </w:r>
      <w:r w:rsidR="00000000">
        <w:rPr>
          <w:b/>
        </w:rPr>
        <w:t xml:space="preserve"> </w:t>
      </w:r>
      <w:r>
        <w:rPr>
          <w:b/>
        </w:rPr>
        <w:t>Two</w:t>
      </w:r>
      <w:r w:rsidR="00000000">
        <w:rPr>
          <w:b/>
        </w:rPr>
        <w:br/>
      </w:r>
      <w:r w:rsidR="00363814">
        <w:t>Academy</w:t>
      </w:r>
      <w:r w:rsidR="00000000">
        <w:t xml:space="preserve"> of Computer Science and Software Engineering</w:t>
      </w:r>
      <w:r w:rsidR="00000000">
        <w:br/>
        <w:t>University of Johannesburg, South Africa</w:t>
      </w:r>
      <w:r w:rsidR="00000000">
        <w:br/>
      </w:r>
      <w:r>
        <w:t>authorone</w:t>
      </w:r>
      <w:r w:rsidR="00000000">
        <w:t>@</w:t>
      </w:r>
      <w:r>
        <w:t>uj</w:t>
      </w:r>
      <w:r w:rsidR="00000000">
        <w:t>.</w:t>
      </w:r>
      <w:r>
        <w:t>ac.za</w:t>
      </w:r>
      <w:r w:rsidR="00000000">
        <w:t xml:space="preserve">, </w:t>
      </w:r>
      <w:r>
        <w:t>authortwo</w:t>
      </w:r>
      <w:r w:rsidR="00000000">
        <w:t>@</w:t>
      </w:r>
      <w:r>
        <w:t>uj</w:t>
      </w:r>
      <w:r w:rsidR="00000000">
        <w:t>.</w:t>
      </w:r>
      <w:r>
        <w:t>ac.za</w:t>
      </w:r>
    </w:p>
    <w:p w14:paraId="1D9D4185" w14:textId="77777777" w:rsidR="00707826" w:rsidRDefault="00000000">
      <w:pPr>
        <w:pStyle w:val="Heading1"/>
      </w:pPr>
      <w:r>
        <w:t>1 Introduction</w:t>
      </w:r>
    </w:p>
    <w:p w14:paraId="34E74BC1" w14:textId="77777777" w:rsidR="00707826" w:rsidRDefault="00000000">
      <w:r>
        <w:t>Write your introduction here. Include motivation, background, and contribution [1].</w:t>
      </w:r>
    </w:p>
    <w:p w14:paraId="28520D0C" w14:textId="77777777" w:rsidR="00707826" w:rsidRDefault="00000000">
      <w:pPr>
        <w:pStyle w:val="Heading1"/>
      </w:pPr>
      <w:r>
        <w:t>2 Image Example</w:t>
      </w:r>
    </w:p>
    <w:p w14:paraId="6ECB4858" w14:textId="77777777" w:rsidR="00707826" w:rsidRDefault="00000000">
      <w:r>
        <w:t>Figure 1 shows a sample image centered with a caption below.</w:t>
      </w:r>
    </w:p>
    <w:p w14:paraId="07A340A6" w14:textId="77777777" w:rsidR="00707826" w:rsidRDefault="00000000">
      <w:pPr>
        <w:jc w:val="center"/>
      </w:pPr>
      <w:r>
        <w:t>(Insert image here)</w:t>
      </w:r>
    </w:p>
    <w:p w14:paraId="1CF3CA58" w14:textId="77777777" w:rsidR="00707826" w:rsidRDefault="00000000">
      <w:pPr>
        <w:jc w:val="center"/>
      </w:pPr>
      <w:r>
        <w:t>Figure 1: Sample image of a system architecture.</w:t>
      </w:r>
    </w:p>
    <w:p w14:paraId="4FA6419F" w14:textId="77777777" w:rsidR="00707826" w:rsidRDefault="00000000">
      <w:pPr>
        <w:pStyle w:val="Heading1"/>
      </w:pPr>
      <w:r>
        <w:t>3 Table Example</w:t>
      </w:r>
    </w:p>
    <w:p w14:paraId="38305EAF" w14:textId="77777777" w:rsidR="00707826" w:rsidRDefault="00000000">
      <w:r>
        <w:t>Table 1 provides example data with a caption at the top.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07826" w14:paraId="6E66A350" w14:textId="77777777">
        <w:tc>
          <w:tcPr>
            <w:tcW w:w="2880" w:type="dxa"/>
          </w:tcPr>
          <w:p w14:paraId="32AD24F5" w14:textId="77777777" w:rsidR="00707826" w:rsidRPr="00AF14A6" w:rsidRDefault="00000000">
            <w:pPr>
              <w:rPr>
                <w:b/>
                <w:bCs/>
              </w:rPr>
            </w:pPr>
            <w:r w:rsidRPr="00AF14A6">
              <w:rPr>
                <w:b/>
                <w:bCs/>
              </w:rPr>
              <w:t>Metric</w:t>
            </w:r>
          </w:p>
        </w:tc>
        <w:tc>
          <w:tcPr>
            <w:tcW w:w="2880" w:type="dxa"/>
          </w:tcPr>
          <w:p w14:paraId="376FAC7D" w14:textId="77777777" w:rsidR="00707826" w:rsidRPr="00AF14A6" w:rsidRDefault="00000000">
            <w:pPr>
              <w:rPr>
                <w:b/>
                <w:bCs/>
              </w:rPr>
            </w:pPr>
            <w:r w:rsidRPr="00AF14A6">
              <w:rPr>
                <w:b/>
                <w:bCs/>
              </w:rPr>
              <w:t>Value</w:t>
            </w:r>
          </w:p>
        </w:tc>
        <w:tc>
          <w:tcPr>
            <w:tcW w:w="2880" w:type="dxa"/>
          </w:tcPr>
          <w:p w14:paraId="5238F6F3" w14:textId="77777777" w:rsidR="00707826" w:rsidRPr="00AF14A6" w:rsidRDefault="00000000">
            <w:pPr>
              <w:rPr>
                <w:b/>
                <w:bCs/>
              </w:rPr>
            </w:pPr>
            <w:r w:rsidRPr="00AF14A6">
              <w:rPr>
                <w:b/>
                <w:bCs/>
              </w:rPr>
              <w:t>Unit</w:t>
            </w:r>
          </w:p>
        </w:tc>
      </w:tr>
      <w:tr w:rsidR="00707826" w14:paraId="76B5E4BE" w14:textId="77777777">
        <w:tc>
          <w:tcPr>
            <w:tcW w:w="2880" w:type="dxa"/>
          </w:tcPr>
          <w:p w14:paraId="72942880" w14:textId="77777777" w:rsidR="00707826" w:rsidRDefault="00000000">
            <w:r>
              <w:t>Accuracy</w:t>
            </w:r>
          </w:p>
        </w:tc>
        <w:tc>
          <w:tcPr>
            <w:tcW w:w="2880" w:type="dxa"/>
          </w:tcPr>
          <w:p w14:paraId="38E29AD4" w14:textId="77777777" w:rsidR="00707826" w:rsidRDefault="00000000">
            <w:r>
              <w:t>95.2</w:t>
            </w:r>
          </w:p>
        </w:tc>
        <w:tc>
          <w:tcPr>
            <w:tcW w:w="2880" w:type="dxa"/>
          </w:tcPr>
          <w:p w14:paraId="685A993F" w14:textId="77777777" w:rsidR="00707826" w:rsidRDefault="00000000">
            <w:r>
              <w:t>%</w:t>
            </w:r>
          </w:p>
        </w:tc>
      </w:tr>
      <w:tr w:rsidR="00707826" w14:paraId="2672932A" w14:textId="77777777">
        <w:tc>
          <w:tcPr>
            <w:tcW w:w="2880" w:type="dxa"/>
          </w:tcPr>
          <w:p w14:paraId="3B154B94" w14:textId="77777777" w:rsidR="00707826" w:rsidRDefault="00000000">
            <w:r>
              <w:t>Precision</w:t>
            </w:r>
          </w:p>
        </w:tc>
        <w:tc>
          <w:tcPr>
            <w:tcW w:w="2880" w:type="dxa"/>
          </w:tcPr>
          <w:p w14:paraId="3B013EAA" w14:textId="77777777" w:rsidR="00707826" w:rsidRDefault="00000000">
            <w:r>
              <w:t>93.1</w:t>
            </w:r>
          </w:p>
        </w:tc>
        <w:tc>
          <w:tcPr>
            <w:tcW w:w="2880" w:type="dxa"/>
          </w:tcPr>
          <w:p w14:paraId="39CDC7B1" w14:textId="77777777" w:rsidR="00707826" w:rsidRDefault="00000000">
            <w:r>
              <w:t>%</w:t>
            </w:r>
          </w:p>
        </w:tc>
      </w:tr>
      <w:tr w:rsidR="00707826" w14:paraId="34404D03" w14:textId="77777777">
        <w:tc>
          <w:tcPr>
            <w:tcW w:w="2880" w:type="dxa"/>
          </w:tcPr>
          <w:p w14:paraId="14847F23" w14:textId="77777777" w:rsidR="00707826" w:rsidRDefault="00000000">
            <w:r>
              <w:t>Recall</w:t>
            </w:r>
          </w:p>
        </w:tc>
        <w:tc>
          <w:tcPr>
            <w:tcW w:w="2880" w:type="dxa"/>
          </w:tcPr>
          <w:p w14:paraId="3A0E2321" w14:textId="77777777" w:rsidR="00707826" w:rsidRDefault="00000000">
            <w:r>
              <w:t>92.7</w:t>
            </w:r>
          </w:p>
        </w:tc>
        <w:tc>
          <w:tcPr>
            <w:tcW w:w="2880" w:type="dxa"/>
          </w:tcPr>
          <w:p w14:paraId="4B66726B" w14:textId="77777777" w:rsidR="00707826" w:rsidRDefault="00000000">
            <w:r>
              <w:t>%</w:t>
            </w:r>
          </w:p>
        </w:tc>
      </w:tr>
    </w:tbl>
    <w:p w14:paraId="21D73346" w14:textId="77777777" w:rsidR="00707826" w:rsidRDefault="00000000">
      <w:r>
        <w:t>Table 1: Example of a data table.</w:t>
      </w:r>
    </w:p>
    <w:p w14:paraId="57D6CD55" w14:textId="77777777" w:rsidR="00707826" w:rsidRDefault="00000000">
      <w:pPr>
        <w:pStyle w:val="Heading1"/>
      </w:pPr>
      <w:r>
        <w:t>4 Equation Example</w:t>
      </w:r>
    </w:p>
    <w:p w14:paraId="66902BF7" w14:textId="77777777" w:rsidR="00707826" w:rsidRDefault="00000000">
      <w:r>
        <w:t>Equation 1 shows a simple centered equation:</w:t>
      </w:r>
    </w:p>
    <w:p w14:paraId="43F386C3" w14:textId="74F17E7E" w:rsidR="00707826" w:rsidRDefault="00AF14A6">
      <w:pPr>
        <w:jc w:val="center"/>
      </w:pPr>
      <m:oMathPara>
        <m:oMath>
          <m:r>
            <w:rPr>
              <w:rFonts w:ascii="Cambria Math" w:hAnsi="Cambria Math"/>
            </w:rPr>
            <m:t>E = mc²</m:t>
          </m:r>
        </m:oMath>
      </m:oMathPara>
    </w:p>
    <w:p w14:paraId="7085AD1F" w14:textId="77777777" w:rsidR="00707826" w:rsidRDefault="00000000">
      <w:r>
        <w:t>Equation 1</w:t>
      </w:r>
    </w:p>
    <w:p w14:paraId="534F66A3" w14:textId="77777777" w:rsidR="00707826" w:rsidRDefault="00000000">
      <w:pPr>
        <w:pStyle w:val="Heading1"/>
      </w:pPr>
      <w:r>
        <w:t>5 Conclusion</w:t>
      </w:r>
    </w:p>
    <w:p w14:paraId="2821561B" w14:textId="77777777" w:rsidR="00707826" w:rsidRDefault="00000000">
      <w:r>
        <w:t>Summarize your work and suggest future research directions.</w:t>
      </w:r>
    </w:p>
    <w:p w14:paraId="21F109F3" w14:textId="77777777" w:rsidR="00707826" w:rsidRDefault="00000000">
      <w:pPr>
        <w:pStyle w:val="Heading1"/>
      </w:pPr>
      <w:r>
        <w:lastRenderedPageBreak/>
        <w:t>References</w:t>
      </w:r>
    </w:p>
    <w:p w14:paraId="37177556" w14:textId="77777777" w:rsidR="00707826" w:rsidRDefault="00000000">
      <w:r>
        <w:t>[1] A. Author. A Sample Reference. Journal of Sample Studies, 42(7), 123–456, 2020.</w:t>
      </w:r>
    </w:p>
    <w:sectPr w:rsidR="00707826" w:rsidSect="00034616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9D5D" w14:textId="77777777" w:rsidR="00EA2A0A" w:rsidRDefault="00EA2A0A" w:rsidP="00F3496F">
      <w:pPr>
        <w:spacing w:after="0" w:line="240" w:lineRule="auto"/>
      </w:pPr>
      <w:r>
        <w:separator/>
      </w:r>
    </w:p>
  </w:endnote>
  <w:endnote w:type="continuationSeparator" w:id="0">
    <w:p w14:paraId="12E28097" w14:textId="77777777" w:rsidR="00EA2A0A" w:rsidRDefault="00EA2A0A" w:rsidP="00F3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9B63" w14:textId="77777777" w:rsidR="00EA2A0A" w:rsidRDefault="00EA2A0A" w:rsidP="00F3496F">
      <w:pPr>
        <w:spacing w:after="0" w:line="240" w:lineRule="auto"/>
      </w:pPr>
      <w:r>
        <w:separator/>
      </w:r>
    </w:p>
  </w:footnote>
  <w:footnote w:type="continuationSeparator" w:id="0">
    <w:p w14:paraId="53E74D6A" w14:textId="77777777" w:rsidR="00EA2A0A" w:rsidRDefault="00EA2A0A" w:rsidP="00F3496F">
      <w:pPr>
        <w:spacing w:after="0" w:line="240" w:lineRule="auto"/>
      </w:pPr>
      <w:r>
        <w:continuationSeparator/>
      </w:r>
    </w:p>
  </w:footnote>
  <w:footnote w:id="1">
    <w:p w14:paraId="6685E18A" w14:textId="52BC7204" w:rsidR="00F3496F" w:rsidRDefault="00F3496F" w:rsidP="00F3496F">
      <w:r>
        <w:rPr>
          <w:rStyle w:val="FootnoteReference"/>
        </w:rPr>
        <w:t>*</w:t>
      </w:r>
      <w:r>
        <w:t xml:space="preserve"> denotes corresponding author</w:t>
      </w:r>
    </w:p>
    <w:p w14:paraId="69B705D3" w14:textId="392A5FF2" w:rsidR="00F3496F" w:rsidRPr="00F3496F" w:rsidRDefault="00F3496F">
      <w:pPr>
        <w:pStyle w:val="FootnoteText"/>
        <w:rPr>
          <w:lang w:val="en-Z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317416">
    <w:abstractNumId w:val="8"/>
  </w:num>
  <w:num w:numId="2" w16cid:durableId="1573274418">
    <w:abstractNumId w:val="6"/>
  </w:num>
  <w:num w:numId="3" w16cid:durableId="433980192">
    <w:abstractNumId w:val="5"/>
  </w:num>
  <w:num w:numId="4" w16cid:durableId="939796715">
    <w:abstractNumId w:val="4"/>
  </w:num>
  <w:num w:numId="5" w16cid:durableId="1964186449">
    <w:abstractNumId w:val="7"/>
  </w:num>
  <w:num w:numId="6" w16cid:durableId="1728919141">
    <w:abstractNumId w:val="3"/>
  </w:num>
  <w:num w:numId="7" w16cid:durableId="1039208864">
    <w:abstractNumId w:val="2"/>
  </w:num>
  <w:num w:numId="8" w16cid:durableId="89547533">
    <w:abstractNumId w:val="1"/>
  </w:num>
  <w:num w:numId="9" w16cid:durableId="15575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1F19"/>
    <w:rsid w:val="0029639D"/>
    <w:rsid w:val="00326F90"/>
    <w:rsid w:val="00363814"/>
    <w:rsid w:val="004A3A8B"/>
    <w:rsid w:val="0051453B"/>
    <w:rsid w:val="00707826"/>
    <w:rsid w:val="007957C9"/>
    <w:rsid w:val="00AA1D8D"/>
    <w:rsid w:val="00AF14A6"/>
    <w:rsid w:val="00B47730"/>
    <w:rsid w:val="00CB0664"/>
    <w:rsid w:val="00E464B8"/>
    <w:rsid w:val="00EA2A0A"/>
    <w:rsid w:val="00F05A3B"/>
    <w:rsid w:val="00F349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838C7"/>
  <w14:defaultImageDpi w14:val="300"/>
  <w15:docId w15:val="{064486E6-C1B3-4A3D-A752-60B3B62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4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14A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F14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4A6"/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349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96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9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49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496F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4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Sithungu, Siphesihle</cp:lastModifiedBy>
  <cp:revision>7</cp:revision>
  <dcterms:created xsi:type="dcterms:W3CDTF">2013-12-23T23:15:00Z</dcterms:created>
  <dcterms:modified xsi:type="dcterms:W3CDTF">2025-07-29T08:26:00Z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31be4-bb77-46d3-b866-62153466896a_Enabled">
    <vt:lpwstr>true</vt:lpwstr>
  </property>
  <property fmtid="{D5CDD505-2E9C-101B-9397-08002B2CF9AE}" pid="3" name="MSIP_Label_b0d31be4-bb77-46d3-b866-62153466896a_SetDate">
    <vt:lpwstr>2025-07-29T08:15:44Z</vt:lpwstr>
  </property>
  <property fmtid="{D5CDD505-2E9C-101B-9397-08002B2CF9AE}" pid="4" name="MSIP_Label_b0d31be4-bb77-46d3-b866-62153466896a_Method">
    <vt:lpwstr>Standard</vt:lpwstr>
  </property>
  <property fmtid="{D5CDD505-2E9C-101B-9397-08002B2CF9AE}" pid="5" name="MSIP_Label_b0d31be4-bb77-46d3-b866-62153466896a_Name">
    <vt:lpwstr>Public</vt:lpwstr>
  </property>
  <property fmtid="{D5CDD505-2E9C-101B-9397-08002B2CF9AE}" pid="6" name="MSIP_Label_b0d31be4-bb77-46d3-b866-62153466896a_SiteId">
    <vt:lpwstr>fa785acd-36ef-41bc-8a94-89841327e045</vt:lpwstr>
  </property>
  <property fmtid="{D5CDD505-2E9C-101B-9397-08002B2CF9AE}" pid="7" name="MSIP_Label_b0d31be4-bb77-46d3-b866-62153466896a_ActionId">
    <vt:lpwstr>314532f0-dbf6-482e-92ca-6320076f55f1</vt:lpwstr>
  </property>
  <property fmtid="{D5CDD505-2E9C-101B-9397-08002B2CF9AE}" pid="8" name="MSIP_Label_b0d31be4-bb77-46d3-b866-62153466896a_ContentBits">
    <vt:lpwstr>0</vt:lpwstr>
  </property>
  <property fmtid="{D5CDD505-2E9C-101B-9397-08002B2CF9AE}" pid="9" name="MSIP_Label_b0d31be4-bb77-46d3-b866-62153466896a_Tag">
    <vt:lpwstr>10, 3, 0, 1</vt:lpwstr>
  </property>
</Properties>
</file>